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文殊般若经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文殊般若经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本书出售、求购地址：https://www.jiaokey.com/book/detail/11750769.html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关键词搜索：https://www.jiaokey.com/tag/文殊般若经.html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