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祀三公山碑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祀三公山碑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本书出售、求购地址：https://www.jiaokey.com/book/detail/11750767.html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关键词搜索：https://www.jiaokey.com/tag/祀三公山碑.html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