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书名：诺尔桑与莹婵玛</w:t>
      </w:r>
    </w:p>
    <w:p>
      <w:r>
        <w:t>作者：次仁旺堆编著；扎西东珠，马岱川译</w:t>
      </w:r>
    </w:p>
    <w:p>
      <w:r>
        <w:t>出版社：北京：民族出版社</w:t>
      </w:r>
    </w:p>
    <w:p>
      <w:r>
        <w:t>出版日期：2006.07</w:t>
      </w:r>
    </w:p>
    <w:p>
      <w:r>
        <w:t>总页数：384</w:t>
      </w:r>
    </w:p>
    <w:p>
      <w:r>
        <w:t>更多请访问教客网: www.jiaokey.com</w:t>
      </w:r>
    </w:p>
    <w:p>
      <w:r>
        <w:t>诺尔桑与莹婵玛 评论地址：https://www.jiaokey.com/book/detail/11750755.html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