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长歌唱罢风入松  王炜纪念文集</w:t>
      </w:r>
    </w:p>
    <w:p>
      <w:r>
        <w:rPr>
          <w:rFonts w:ascii="宋体" w:hAnsi="宋体" w:eastAsia="宋体"/>
          <w:sz w:val="24"/>
        </w:rPr>
        <w:t>陈嘉映，陈德中主编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长歌唱罢风入松  王炜纪念文集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陈嘉映，陈德中主编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文化(学科:名人地点:中国年代:现代)文化名人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本书出售、求购地址：https://www.jiaokey.com/book/detail/11750729.html</w:t>
      </w:r>
    </w:p>
    <w:p>
      <w:r>
        <w:t>更多相关图书推荐：https://www.jiaokey.com</w:t>
      </w:r>
    </w:p>
    <w:p>
      <w:r>
        <w:t>陈嘉映，陈德中主编 其他作品：https://www.jiaokey.com/tag/陈嘉映，陈德中主编.html</w:t>
      </w:r>
    </w:p>
    <w:p>
      <w:r>
        <w:t>北京:新星出版社,2006.04 出版图书：https://www.jiaokey.com/tag/北京:新星出版社,2006.04.html</w:t>
      </w:r>
    </w:p>
    <w:p>
      <w:r>
        <w:t>关键词搜索：https://www.jiaokey.com/tag/文化(学科:名人地点:中国年代:现代)文化名人.html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