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作者：曾旗，胡延松，王晓君主编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管理学原理 评论地址：https://www.jiaokey.com/book/detail/11750727.html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