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（美）大卫·E. 贝尔（David E. Bell），（美）沃尔特·J. 萨蒙（Walter J. Salmon）著；孙晓梅，高鹏译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 贝尔（David E. Bell），（美）沃尔特·J. 萨蒙（Walter J. Salmon）著；孙晓梅，高鹏译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本书出售、求购地址：https://www.jiaokey.com/book/detail/11750722.html</w:t>
      </w:r>
    </w:p>
    <w:p>
      <w:r>
        <w:t>更多相关图书推荐：https://www.jiaokey.com</w:t>
      </w:r>
    </w:p>
    <w:p>
      <w:r>
        <w:t>（美）大卫·E. 贝尔（David E. Bell），（美）沃尔特·J. 萨蒙（Walter J. Salmon）著；孙晓梅，高鹏译 其他作品：https://www.jiaokey.com/tag/（美）大卫·E. 贝尔（David E. Bell），（美）沃尔特·J. 萨蒙（Walter J. Salmon）著；孙晓梅，高鹏译.html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