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经营分析与评价 有效利用财务报表 using financial statements</w:t>
      </w:r>
    </w:p>
    <w:p>
      <w:r>
        <w:rPr>
          <w:rFonts w:ascii="宋体" w:hAnsi="宋体" w:eastAsia="宋体"/>
          <w:sz w:val="24"/>
        </w:rPr>
        <w:t>（美）克蕾莎·G. 帕利普（Krishna G. Palepu），（美）维克多·L. 伯纳德（Victor L. Bernard），（美）保罗· M. 希利（Paul M. Healy）著；李延钰等译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经营分析与评价 有效利用财务报表 using financial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（美）克蕾莎·G. 帕利普（Krishna G. Palepu），（美）维克多·L. 伯纳德（Victor L. Bernard），（美）保罗· M. 希利（Paul M. Healy）著；李延钰等译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本书出售、求购地址：https://www.jiaokey.com/book/detail/11750721.html</w:t>
      </w:r>
    </w:p>
    <w:p>
      <w:r>
        <w:t>更多相关图书推荐：https://www.jiaokey.com</w:t>
      </w:r>
    </w:p>
    <w:p>
      <w:r>
        <w:t>（美）克蕾莎·G. 帕利普（Krishna G. Palepu），（美）维克多·L. 伯纳德（Victor L. Bernard），（美）保罗· M. 希利（Paul M. Healy）著；李延钰等译 其他作品：https://www.jiaokey.com/tag/（美）克蕾莎·G. 帕利普（Krishna G. Palepu），（美）维克多·L. 伯纳德（Victor L. Bernard），（美）保罗· M. 希利（Paul M. Healy）著；李延钰等译.html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关键词搜索：https://www.jiaokey.com/tag/经营分析与评价 有效利用财务报表 using financial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