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南胡风韵 胡若思画集 collection of paintings of Hu Ruosi</w:t>
      </w:r>
    </w:p>
    <w:p>
      <w:r>
        <w:rPr>
          <w:rFonts w:ascii="宋体" w:hAnsi="宋体" w:eastAsia="宋体"/>
          <w:sz w:val="24"/>
        </w:rPr>
        <w:t>诸文进主编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南胡风韵 胡若思画集 collection of paintings of Hu Ruosi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本书出售、求购地址：https://www.jiaokey.com/book/detail/11750672.html</w:t>
      </w:r>
    </w:p>
    <w:p>
      <w:r>
        <w:t>更多相关图书推荐：https://www.jiaokey.com</w:t>
      </w:r>
    </w:p>
    <w:p>
      <w:r>
        <w:t>诸文进主编 其他作品：https://www.jiaokey.com/tag/诸文进主编.html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关键词搜索：https://www.jiaokey.com/tag/南胡风韵 胡若思画集 collection of paintings of Hu Ruosi.html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