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隐秘的火焰  布鲁姆斯伯里文化圈</w:t>
      </w:r>
    </w:p>
    <w:p>
      <w:r>
        <w:rPr>
          <w:rFonts w:ascii="宋体" w:hAnsi="宋体" w:eastAsia="宋体"/>
          <w:sz w:val="24"/>
        </w:rPr>
        <w:t>（英）昆汀·贝尔（Quentin Bell）著；季进译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隐秘的火焰  布鲁姆斯伯里文化圈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（英）昆汀·贝尔（Quentin Bell）著；季进译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本书出售、求购地址：https://www.jiaokey.com/book/detail/11750606.html</w:t>
      </w:r>
    </w:p>
    <w:p>
      <w:r>
        <w:t>更多相关图书推荐：https://www.jiaokey.com</w:t>
      </w:r>
    </w:p>
    <w:p>
      <w:r>
        <w:t>（英）昆汀·贝尔（Quentin Bell）著；季进译 其他作品：https://www.jiaokey.com/tag/（英）昆汀·贝尔（Quentin Bell）著；季进译.html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关键词搜索：https://www.jiaokey.com/tag/隐秘的火焰  布鲁姆斯伯里文化圈.html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