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书名：外国影人录：西班牙、葡萄牙、拉丁美洲部分</w:t>
      </w:r>
    </w:p>
    <w:p>
      <w:r>
        <w:t>作者：韩传铮，傅郁辰编</w:t>
      </w:r>
    </w:p>
    <w:p>
      <w:r>
        <w:t>出版社：北京：中国电影出版社</w:t>
      </w:r>
    </w:p>
    <w:p>
      <w:r>
        <w:t>出版日期：1990.10</w:t>
      </w:r>
    </w:p>
    <w:p>
      <w:r>
        <w:t>总页数：444</w:t>
      </w:r>
    </w:p>
    <w:p>
      <w:r>
        <w:t>更多请访问教客网: www.jiaokey.com</w:t>
      </w:r>
    </w:p>
    <w:p>
      <w:r>
        <w:t>外国影人录：西班牙、葡萄牙、拉丁美洲部分 评论地址：https://www.jiaokey.com/book/detail/11750566.html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