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书名：戴安娜  她的真实故事</w:t>
      </w:r>
    </w:p>
    <w:p>
      <w:r>
        <w:t>作者：（英）莫顿著</w:t>
      </w:r>
    </w:p>
    <w:p>
      <w:r>
        <w:t>出版社：延吉:延边人民出版社,1997.09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戴安娜  她的真实故事 评论地址：https://www.jiaokey.com/book/detail/11750561.html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