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书名：电玩过关斩将</w:t>
      </w:r>
    </w:p>
    <w:p>
      <w:r>
        <w:t>作者：雪鹰等编著</w:t>
      </w:r>
    </w:p>
    <w:p>
      <w:r>
        <w:t>出版社：上海：上海三联书店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电玩过关斩将 评论地址：https://www.jiaokey.com/book/detail/11750559.html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