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企业保险  第7版</w:t>
      </w:r>
    </w:p>
    <w:p>
      <w:r>
        <w:rPr>
          <w:rFonts w:ascii="宋体" w:hAnsi="宋体" w:eastAsia="宋体"/>
          <w:sz w:val="24"/>
        </w:rPr>
        <w:t>迪尔伯恩金融服务公司主编；孙立明译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企业保险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迪尔伯恩金融服务公司主编；孙立明译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本书出售、求购地址：https://www.jiaokey.com/book/detail/11750549.html</w:t>
      </w:r>
    </w:p>
    <w:p>
      <w:r>
        <w:t>更多相关图书推荐：https://www.jiaokey.com</w:t>
      </w:r>
    </w:p>
    <w:p>
      <w:r>
        <w:t>迪尔伯恩金融服务公司主编；孙立明译 其他作品：https://www.jiaokey.com/tag/迪尔伯恩金融服务公司主编；孙立明译.html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关键词搜索：https://www.jiaokey.com/tag/企业保险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