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IT经理手册 getting your new job done</w:t>
      </w:r>
    </w:p>
    <w:p>
      <w:r>
        <w:rPr>
          <w:rFonts w:ascii="宋体" w:hAnsi="宋体" w:eastAsia="宋体"/>
          <w:sz w:val="24"/>
        </w:rPr>
        <w:t>比尔·赫斯尼德（Bill Holtsnider），布莱恩·D. 贾菲（Brian D. Jaffe）著；陈祥荽等译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IT经理手册 getting your new job done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比尔·赫斯尼德（Bill Holtsnider），布莱恩·D. 贾菲（Brian D. Jaffe）著；陈祥荽等译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本书出售、求购地址：https://www.jiaokey.com/book/detail/11750535.html</w:t>
      </w:r>
    </w:p>
    <w:p>
      <w:r>
        <w:t>更多相关图书推荐：https://www.jiaokey.com</w:t>
      </w:r>
    </w:p>
    <w:p>
      <w:r>
        <w:t>比尔·赫斯尼德（Bill Holtsnider），布莱恩·D. 贾菲（Brian D. Jaffe）著；陈祥荽等译 其他作品：https://www.jiaokey.com/tag/比尔·赫斯尼德（Bill Holtsnider），布莱恩·D. 贾菲（Brian D. Jaffe）著；陈祥荽等译.html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关键词搜索：https://www.jiaokey.com/tag/IT经理手册 getting your new job done.html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