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电视与乡村社会变迁  对印度两村庄的民族志调查</w:t>
      </w:r>
    </w:p>
    <w:p>
      <w:r>
        <w:rPr>
          <w:rFonts w:ascii="宋体" w:hAnsi="宋体" w:eastAsia="宋体"/>
          <w:sz w:val="24"/>
        </w:rPr>
        <w:t>（美）柯克·约翰逊（Kirk Johnson）著；展明辉，张金玺译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电视与乡村社会变迁  对印度两村庄的民族志调查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（美）柯克·约翰逊（Kirk Johnson）著；展明辉，张金玺译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本书出售、求购地址：https://www.jiaokey.com/book/detail/11750528.html</w:t>
      </w:r>
    </w:p>
    <w:p>
      <w:r>
        <w:t>更多相关图书推荐：https://www.jiaokey.com</w:t>
      </w:r>
    </w:p>
    <w:p>
      <w:r>
        <w:t>（美）柯克·约翰逊（Kirk Johnson）著；展明辉，张金玺译 其他作品：https://www.jiaokey.com/tag/（美）柯克·约翰逊（Kirk Johnson）著；展明辉，张金玺译.html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关键词搜索：https://www.jiaokey.com/tag/电视与乡村社会变迁  对印度两村庄的民族志调查.html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