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书名：抢救民艺</w:t>
      </w:r>
    </w:p>
    <w:p>
      <w:r>
        <w:t>作者：潘鲁生著</w:t>
      </w:r>
    </w:p>
    <w:p>
      <w:r>
        <w:t>出版社：济南:山东美术出版社,2006.01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抢救民艺 评论地址：https://www.jiaokey.com/book/detail/11750518.html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