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德国行政法  普通法的分析</w:t>
      </w:r>
    </w:p>
    <w:p>
      <w:r>
        <w:rPr>
          <w:rFonts w:ascii="宋体" w:hAnsi="宋体" w:eastAsia="宋体"/>
          <w:sz w:val="24"/>
        </w:rPr>
        <w:t>（印）M. P. 赛夫著；周伟译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德国行政法  普通法的分析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（印）M. P. 赛夫著；周伟译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本书出售、求购地址：https://www.jiaokey.com/book/detail/11750517.html</w:t>
      </w:r>
    </w:p>
    <w:p>
      <w:r>
        <w:t>更多相关图书推荐：https://www.jiaokey.com</w:t>
      </w:r>
    </w:p>
    <w:p>
      <w:r>
        <w:t>（印）M. P. 赛夫著；周伟译 其他作品：https://www.jiaokey.com/tag/（印）M. P. 赛夫著；周伟译.html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关键词搜索：https://www.jiaokey.com/tag/德国行政法  普通法的分析.html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