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书名：中国戏曲音乐集成  河南卷  二夹弦音乐  征求意见稿  上</w:t>
      </w:r>
    </w:p>
    <w:p>
      <w:r>
        <w:t>作者：中国民族音乐集成河南省编辑办公室编</w:t>
      </w:r>
    </w:p>
    <w:p>
      <w:r>
        <w:t>出版社：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中国戏曲音乐集成  河南卷  二夹弦音乐  征求意见稿  上 评论地址：https://www.jiaokey.com/book/detail/11750465.html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