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书名：学会和陌生人说话-扩大社交圈子的68条沟通策略</w:t>
      </w:r>
    </w:p>
    <w:p>
      <w:r>
        <w:t>作者：肖斌编著</w:t>
      </w:r>
    </w:p>
    <w:p>
      <w:r>
        <w:t>出版社：北京：金城出版社</w:t>
      </w:r>
    </w:p>
    <w:p>
      <w:r>
        <w:t>出版日期：2007.01</w:t>
      </w:r>
    </w:p>
    <w:p>
      <w:r>
        <w:t>总页数：230</w:t>
      </w:r>
    </w:p>
    <w:p>
      <w:r>
        <w:t>更多请访问教客网: www.jiaokey.com</w:t>
      </w:r>
    </w:p>
    <w:p>
      <w:r>
        <w:t>学会和陌生人说话-扩大社交圈子的68条沟通策略 评论地址：https://www.jiaokey.com/book/detail/11750396.html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