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即使没有太阳</w:t>
      </w:r>
    </w:p>
    <w:p>
      <w:r>
        <w:rPr>
          <w:rFonts w:ascii="宋体" w:hAnsi="宋体" w:eastAsia="宋体"/>
          <w:sz w:val="24"/>
        </w:rPr>
        <w:t>（俄罗斯）科罗连科著；余应龙译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即使没有太阳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（俄罗斯）科罗连科著；余应龙译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本书出售、求购地址：https://www.jiaokey.com/book/detail/11750393.html</w:t>
      </w:r>
    </w:p>
    <w:p>
      <w:r>
        <w:t>更多相关图书推荐：https://www.jiaokey.com</w:t>
      </w:r>
    </w:p>
    <w:p>
      <w:r>
        <w:t>（俄罗斯）科罗连科著；余应龙译 其他作品：https://www.jiaokey.com/tag/（俄罗斯）科罗连科著；余应龙译.html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关键词搜索：https://www.jiaokey.com/tag/即使没有太阳.html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