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智谋大全  中国人5000年智慧总集  典藏版</w:t>
      </w:r>
    </w:p>
    <w:p>
      <w:r>
        <w:rPr>
          <w:rFonts w:ascii="宋体" w:hAnsi="宋体" w:eastAsia="宋体"/>
          <w:sz w:val="24"/>
        </w:rPr>
        <w:t>（明）冯梦龙原著；丛任仪编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智谋大全  中国人5000年智慧总集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（明）冯梦龙原著；丛任仪编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本书出售、求购地址：https://www.jiaokey.com/book/detail/11750389.html</w:t>
      </w:r>
    </w:p>
    <w:p>
      <w:r>
        <w:t>更多相关图书推荐：https://www.jiaokey.com</w:t>
      </w:r>
    </w:p>
    <w:p>
      <w:r>
        <w:t>（明）冯梦龙原著；丛任仪编 其他作品：https://www.jiaokey.com/tag/（明）冯梦龙原著；丛任仪编.html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关键词搜索：https://www.jiaokey.com/tag/智谋大全  中国人5000年智慧总集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