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大思想·大智慧·大境界  佛养心道养性  中国人的哲学  修养与智慧</w:t>
      </w:r>
    </w:p>
    <w:p>
      <w:r>
        <w:rPr>
          <w:rFonts w:ascii="宋体" w:hAnsi="宋体" w:eastAsia="宋体"/>
          <w:sz w:val="24"/>
        </w:rPr>
        <w:t>杜大宁编著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大思想·大智慧·大境界  佛养心道养性  中国人的哲学  修养与智慧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本书出售、求购地址：https://www.jiaokey.com/book/detail/11750387.html</w:t>
      </w:r>
    </w:p>
    <w:p>
      <w:r>
        <w:t>更多相关图书推荐：https://www.jiaokey.com</w:t>
      </w:r>
    </w:p>
    <w:p>
      <w:r>
        <w:t>杜大宁编著 其他作品：https://www.jiaokey.com/tag/杜大宁编著.html</w:t>
      </w:r>
    </w:p>
    <w:p>
      <w:r>
        <w:t>新世界出版社 出版图书：https://www.jiaokey.com/tag/新世界出版社.html</w:t>
      </w:r>
    </w:p>
    <w:p>
      <w:r>
        <w:t>关键词搜索：https://www.jiaokey.com/tag/大思想·大智慧·大境界  佛养心道养性  中国人的哲学  修养与智慧.html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