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书名：记忆力提高手册</w:t>
      </w:r>
    </w:p>
    <w:p>
      <w:r>
        <w:t>作者：（美）埃里克·詹森（Eric Jensen），（美）卡伦·马克维茨（Karen Markowitz）著；李志鑫，黄川，黄莉译</w:t>
      </w:r>
    </w:p>
    <w:p>
      <w:r>
        <w:t>出版社：北京：中国和平出版社</w:t>
      </w:r>
    </w:p>
    <w:p>
      <w:r>
        <w:t>出版日期：2006.09</w:t>
      </w:r>
    </w:p>
    <w:p>
      <w:r>
        <w:t>总页数：185</w:t>
      </w:r>
    </w:p>
    <w:p>
      <w:r>
        <w:t>更多请访问教客网: www.jiaokey.com</w:t>
      </w:r>
    </w:p>
    <w:p>
      <w:r>
        <w:t>记忆力提高手册 评论地址：https://www.jiaokey.com/book/detail/11750380.html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