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书名：铁路运转组织学</w:t>
      </w:r>
    </w:p>
    <w:p>
      <w:r>
        <w:t>作者：Д·Л·札格列吉毛夫 А·П·毕特洛夫 E·C·雪尔格也夫编；包树桂译</w:t>
      </w:r>
    </w:p>
    <w:p>
      <w:r>
        <w:t>出版社：人民铁道出版社</w:t>
      </w:r>
    </w:p>
    <w:p>
      <w:r>
        <w:t>出版日期：1954.04</w:t>
      </w:r>
    </w:p>
    <w:p>
      <w:r>
        <w:t>总页数：454</w:t>
      </w:r>
    </w:p>
    <w:p>
      <w:r>
        <w:t>更多请访问教客网: www.jiaokey.com</w:t>
      </w:r>
    </w:p>
    <w:p>
      <w:r>
        <w:t>铁路运转组织学 评论地址：https://www.jiaokey.com/book/detail/11750373.html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