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书名：苏联通俗医学  妇女不孕症</w:t>
      </w:r>
    </w:p>
    <w:p>
      <w:r>
        <w:t>作者：M·H·巴别琴斯基教授著；徐南图 赵善政译</w:t>
      </w:r>
    </w:p>
    <w:p>
      <w:r>
        <w:t>出版社：北京：人民卫生出版社</w:t>
      </w:r>
    </w:p>
    <w:p>
      <w:r>
        <w:t>出版日期：1956.03</w:t>
      </w:r>
    </w:p>
    <w:p>
      <w:r>
        <w:t>总页数：76</w:t>
      </w:r>
    </w:p>
    <w:p>
      <w:r>
        <w:t>更多请访问教客网: www.jiaokey.com</w:t>
      </w:r>
    </w:p>
    <w:p>
      <w:r>
        <w:t>苏联通俗医学  妇女不孕症 评论地址：https://www.jiaokey.com/book/detail/11750349.html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