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书名：护理学与护理技术  第4版</w:t>
      </w:r>
    </w:p>
    <w:p>
      <w:r>
        <w:t>作者：P·M·沙比乐原著；张白也等合译</w:t>
      </w:r>
    </w:p>
    <w:p>
      <w:r>
        <w:t>出版社：上海广协书局</w:t>
      </w:r>
    </w:p>
    <w:p>
      <w:r>
        <w:t>出版日期：1955.01</w:t>
      </w:r>
    </w:p>
    <w:p>
      <w:r>
        <w:t>总页数：229</w:t>
      </w:r>
    </w:p>
    <w:p>
      <w:r>
        <w:t>更多请访问教客网: www.jiaokey.com</w:t>
      </w:r>
    </w:p>
    <w:p>
      <w:r>
        <w:t>护理学与护理技术  第4版 评论地址：https://www.jiaokey.com/book/detail/11750346.html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