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书名：巴甫洛夫的伟大成就  替代反射</w:t>
      </w:r>
    </w:p>
    <w:p>
      <w:r>
        <w:t>作者：（美）培斯特（C.H.Best），（美）泰罗（N.B.Taylor）著；宗铁生译</w:t>
      </w:r>
    </w:p>
    <w:p>
      <w:r>
        <w:t>出版社：山河书店</w:t>
      </w:r>
    </w:p>
    <w:p>
      <w:r>
        <w:t>出版日期：1951.06</w:t>
      </w:r>
    </w:p>
    <w:p>
      <w:r>
        <w:t>总页数：28</w:t>
      </w:r>
    </w:p>
    <w:p>
      <w:r>
        <w:t>更多请访问教客网: www.jiaokey.com</w:t>
      </w:r>
    </w:p>
    <w:p>
      <w:r>
        <w:t>巴甫洛夫的伟大成就  替代反射 评论地址：https://www.jiaokey.com/book/detail/11750345.html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