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  第1卷  第2分册</w:t>
      </w:r>
    </w:p>
    <w:p>
      <w:r>
        <w:t>作者：B·H·狄隆湼，Д·A·拉伊可夫著；北京大学数学力学系几何教研组译</w:t>
      </w:r>
    </w:p>
    <w:p>
      <w:r>
        <w:t>出版社：北京：商务印书馆</w:t>
      </w:r>
    </w:p>
    <w:p>
      <w:r>
        <w:t>出版日期：1953</w:t>
      </w:r>
    </w:p>
    <w:p>
      <w:r>
        <w:t>总页数：470</w:t>
      </w:r>
    </w:p>
    <w:p>
      <w:r>
        <w:t>更多请访问教客网: www.jiaokey.com</w:t>
      </w:r>
    </w:p>
    <w:p>
      <w:r>
        <w:t>解析几何学  第1卷  第2分册 评论地址：https://www.jiaokey.com/book/detail/11750304.html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