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书名：顶推船舶的系结法  操纵性及牵引计算</w:t>
      </w:r>
    </w:p>
    <w:p>
      <w:r>
        <w:t>作者:冯军，邢国江译</w:t>
      </w:r>
    </w:p>
    <w:p>
      <w:r>
        <w:t>出版社:北京:人民交通出版社,1957.06</w:t>
      </w:r>
    </w:p>
    <w:p>
      <w:r>
        <w:t>出版日期：</w:t>
      </w:r>
    </w:p>
    <w:p>
      <w:r>
        <w:t>总页数：80</w:t>
      </w:r>
    </w:p>
    <w:p>
      <w:r>
        <w:t>更多请访问教客网:www.jiaokey.com</w:t>
      </w:r>
    </w:p>
    <w:p>
      <w:r>
        <w:t>顶推船舶的系结法  操纵性及牵引计算评论地址：https://www.jiaokey.com/book/detail/11750201.html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