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苏联第六个五年计划中的水上运输业</w:t>
      </w:r>
    </w:p>
    <w:p>
      <w:r>
        <w:rPr>
          <w:rFonts w:ascii="宋体" w:hAnsi="宋体" w:eastAsia="宋体"/>
          <w:sz w:val="24"/>
        </w:rPr>
        <w:t>张恭健编译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苏联第六个五年计划中的水上运输业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张恭健编译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本书出售、求购地址：https://www.jiaokey.com/book/detail/11750200.html</w:t>
      </w:r>
    </w:p>
    <w:p>
      <w:r>
        <w:t>更多相关图书推荐：https://www.jiaokey.com</w:t>
      </w:r>
    </w:p>
    <w:p>
      <w:r>
        <w:t>张恭健编译 其他作品：https://www.jiaokey.com/tag/张恭健编译.html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关键词搜索：https://www.jiaokey.com/tag/苏联第六个五年计划中的水上运输业.html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