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世界海上航道及航业</w:t>
      </w:r>
    </w:p>
    <w:p>
      <w:r>
        <w:rPr>
          <w:rFonts w:ascii="宋体" w:hAnsi="宋体" w:eastAsia="宋体"/>
          <w:sz w:val="24"/>
        </w:rPr>
        <w:t>（苏）威斯涅鲍里斯基（С.А.Вышнепольский）著；杨春有等译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世界海上航道及航业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（苏）威斯涅鲍里斯基（С.А.Вышнепольский）著；杨春有等译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本书出售、求购地址：https://www.jiaokey.com/book/detail/11750199.html</w:t>
      </w:r>
    </w:p>
    <w:p>
      <w:r>
        <w:t>更多相关图书推荐：https://www.jiaokey.com</w:t>
      </w:r>
    </w:p>
    <w:p>
      <w:r>
        <w:t>（苏）威斯涅鲍里斯基（С.А.Вышнепольский）著；杨春有等译 其他作品：https://www.jiaokey.com/tag/（苏）威斯涅鲍里斯基（С.А.Вышнепольский）著；杨春有等译.html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关键词搜索：https://www.jiaokey.com/tag/世界海上航道及航业.html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