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书名：铁路灌装货物运送组织</w:t>
      </w:r>
    </w:p>
    <w:p>
      <w:r>
        <w:t>作者：B·B·坡渥罗仁阔著；胡国本 郭钟新合译</w:t>
      </w:r>
    </w:p>
    <w:p>
      <w:r>
        <w:t>出版社：人民铁道出版社</w:t>
      </w:r>
    </w:p>
    <w:p>
      <w:r>
        <w:t>出版日期：1958.06</w:t>
      </w:r>
    </w:p>
    <w:p>
      <w:r>
        <w:t>总页数：256</w:t>
      </w:r>
    </w:p>
    <w:p>
      <w:r>
        <w:t>更多请访问教客网: www.jiaokey.com</w:t>
      </w:r>
    </w:p>
    <w:p>
      <w:r>
        <w:t>铁路灌装货物运送组织 评论地址：https://www.jiaokey.com/book/detail/11750198.html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