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书名：无脊椎古生物学</w:t>
      </w:r>
    </w:p>
    <w:p>
      <w:r>
        <w:t>作者：（美国）W·H·童豪富，R·R·施罗克著；秦洪宾译</w:t>
      </w:r>
    </w:p>
    <w:p>
      <w:r>
        <w:t>出版社：北京：地质出版社</w:t>
      </w:r>
    </w:p>
    <w:p>
      <w:r>
        <w:t>出版日期：1958.06</w:t>
      </w:r>
    </w:p>
    <w:p>
      <w:r>
        <w:t>总页数：454</w:t>
      </w:r>
    </w:p>
    <w:p>
      <w:r>
        <w:t>更多请访问教客网: www.jiaokey.com</w:t>
      </w:r>
    </w:p>
    <w:p>
      <w:r>
        <w:t>无脊椎古生物学 评论地址：https://www.jiaokey.com/book/detail/11750197.html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