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书名：常用各种断面排水管道水力计算图表</w:t>
      </w:r>
    </w:p>
    <w:p>
      <w:r>
        <w:t>作者：张承球编著</w:t>
      </w:r>
    </w:p>
    <w:p>
      <w:r>
        <w:t>出版社：北京：建筑工程出版社</w:t>
      </w:r>
    </w:p>
    <w:p>
      <w:r>
        <w:t>出版日期：1957.07</w:t>
      </w:r>
    </w:p>
    <w:p>
      <w:r>
        <w:t>总页数：51</w:t>
      </w:r>
    </w:p>
    <w:p>
      <w:r>
        <w:t>更多请访问教客网: www.jiaokey.com</w:t>
      </w:r>
    </w:p>
    <w:p>
      <w:r>
        <w:t>常用各种断面排水管道水力计算图表 评论地址：https://www.jiaokey.com/book/detail/11750167.html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