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外科学各论  教科书  1950  第2版</w:t>
      </w:r>
    </w:p>
    <w:p>
      <w:r>
        <w:rPr>
          <w:rFonts w:ascii="宋体" w:hAnsi="宋体" w:eastAsia="宋体"/>
          <w:sz w:val="24"/>
        </w:rPr>
        <w:t>布尔约卓夫斯基著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外科学各论  教科书  1950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布尔约卓夫斯基著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本书出售、求购地址：https://www.jiaokey.com/book/detail/11750146.html</w:t>
      </w:r>
    </w:p>
    <w:p>
      <w:r>
        <w:t>更多相关图书推荐：https://www.jiaokey.com</w:t>
      </w:r>
    </w:p>
    <w:p>
      <w:r>
        <w:t>布尔约卓夫斯基著 其他作品：https://www.jiaokey.com/tag/布尔约卓夫斯基著.html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关键词搜索：https://www.jiaokey.com/tag/外科学各论  教科书  1950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