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书名：柴科夫斯基抒情歌曲集  第2集  中音用</w:t>
      </w:r>
    </w:p>
    <w:p>
      <w:r>
        <w:t>作者：（俄）&lt;font color=Red&gt;耶&lt;/font&gt;·罗斯托勃契娜等著</w:t>
      </w:r>
    </w:p>
    <w:p>
      <w:r>
        <w:t>出版社：音乐出版社,1957.05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柴科夫斯基抒情歌曲集  第2集  中音用 评论地址：https://www.jiaokey.com/book/detail/11750122.html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