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歌剧“费加罗的结婚”选曲</w:t>
      </w:r>
    </w:p>
    <w:p>
      <w:r>
        <w:rPr>
          <w:rFonts w:ascii="宋体" w:hAnsi="宋体" w:eastAsia="宋体"/>
          <w:sz w:val="24"/>
        </w:rPr>
        <w:t>（奥）莫扎特曲；（意）达·朋太词，钱仁康译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歌剧“费加罗的结婚”选曲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（奥）莫扎特曲；（意）达·朋太词，钱仁康译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本书出售、求购地址：https://www.jiaokey.com/book/detail/11750119.html</w:t>
      </w:r>
    </w:p>
    <w:p>
      <w:r>
        <w:t>更多相关图书推荐：https://www.jiaokey.com</w:t>
      </w:r>
    </w:p>
    <w:p>
      <w:r>
        <w:t>（奥）莫扎特曲；（意）达·朋太词，钱仁康译 其他作品：https://www.jiaokey.com/tag/（奥）莫扎特曲；（意）达·朋太词，钱仁康译.html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关键词搜索：https://www.jiaokey.com/tag/歌剧“费加罗的结婚”选曲.html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