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应用航空方法进行地质测量和找矿</w:t>
      </w:r>
    </w:p>
    <w:p>
      <w:r>
        <w:rPr>
          <w:rFonts w:ascii="宋体" w:hAnsi="宋体" w:eastAsia="宋体"/>
          <w:sz w:val="24"/>
        </w:rPr>
        <w:t>M·H·彼特鲁谢维奇著；朱志澄 周卡译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应用航空方法进行地质测量和找矿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M·H·彼特鲁谢维奇著；朱志澄 周卡译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本书出售、求购地址：https://www.jiaokey.com/book/detail/11750102.html</w:t>
      </w:r>
    </w:p>
    <w:p>
      <w:r>
        <w:t>更多相关图书推荐：https://www.jiaokey.com</w:t>
      </w:r>
    </w:p>
    <w:p>
      <w:r>
        <w:t>M·H·彼特鲁谢维奇著；朱志澄 周卡译 其他作品：https://www.jiaokey.com/tag/M·H·彼特鲁谢维奇著；朱志澄 周卡译.html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关键词搜索：https://www.jiaokey.com/tag/应用航空方法进行地质测量和找矿.html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