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印第安人歌曲四首</w:t>
      </w:r>
    </w:p>
    <w:p>
      <w:r>
        <w:rPr>
          <w:rFonts w:ascii="宋体" w:hAnsi="宋体" w:eastAsia="宋体"/>
          <w:sz w:val="24"/>
        </w:rPr>
        <w:t>（美）艾伯哈特，喀德曼编；张承谟译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印第安人歌曲四首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（美）艾伯哈特，喀德曼编；张承谟译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本书出售、求购地址：https://www.jiaokey.com/book/detail/11750100.html</w:t>
      </w:r>
    </w:p>
    <w:p>
      <w:r>
        <w:t>更多相关图书推荐：https://www.jiaokey.com</w:t>
      </w:r>
    </w:p>
    <w:p>
      <w:r>
        <w:t>（美）艾伯哈特，喀德曼编；张承谟译 其他作品：https://www.jiaokey.com/tag/（美）艾伯哈特，喀德曼编；张承谟译.html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关键词搜索：https://www.jiaokey.com/tag/印第安人歌曲四首.html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