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书名：多瑙河彼岸的萨坡罗什人曲选</w:t>
      </w:r>
    </w:p>
    <w:p>
      <w:r>
        <w:t>作者：阿尔切莫夫斯基编；施波夫译</w:t>
      </w:r>
    </w:p>
    <w:p>
      <w:r>
        <w:t>出版社：音乐出版社</w:t>
      </w:r>
    </w:p>
    <w:p>
      <w:r>
        <w:t>出版日期：1956.08</w:t>
      </w:r>
    </w:p>
    <w:p>
      <w:r>
        <w:t>总页数：42</w:t>
      </w:r>
    </w:p>
    <w:p>
      <w:r>
        <w:t>更多请访问教客网: www.jiaokey.com</w:t>
      </w:r>
    </w:p>
    <w:p>
      <w:r>
        <w:t>多瑙河彼岸的萨坡罗什人曲选 评论地址：https://www.jiaokey.com/book/detail/11750099.html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