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书名：职业学校用书  织物设计</w:t>
      </w:r>
    </w:p>
    <w:p>
      <w:r>
        <w:t>作者：周南藩著</w:t>
      </w:r>
    </w:p>
    <w:p>
      <w:r>
        <w:t>出版社：北京：商务印书馆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职业学校用书  织物设计 评论地址：https://www.jiaokey.com/book/detail/11750070.html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