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科学和科学家的故事  14  有机分子的秘密</w:t>
      </w:r>
    </w:p>
    <w:p>
      <w:r>
        <w:rPr>
          <w:rFonts w:ascii="宋体" w:hAnsi="宋体" w:eastAsia="宋体"/>
          <w:sz w:val="24"/>
        </w:rPr>
        <w:t>（苏联）Б.斯捷巴诺夫著；顾荫宁译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科学和科学家的故事  14  有机分子的秘密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（苏联）Б.斯捷巴诺夫著；顾荫宁译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本书出售、求购地址：https://www.jiaokey.com/book/detail/11750062.html</w:t>
      </w:r>
    </w:p>
    <w:p>
      <w:r>
        <w:t>更多相关图书推荐：https://www.jiaokey.com</w:t>
      </w:r>
    </w:p>
    <w:p>
      <w:r>
        <w:t>（苏联）Б.斯捷巴诺夫著；顾荫宁译 其他作品：https://www.jiaokey.com/tag/（苏联）Б.斯捷巴诺夫著；顾荫宁译.html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关键词搜索：https://www.jiaokey.com/tag/科学和科学家的故事  14  有机分子的秘密.html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