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怎样办好托儿组织</w:t>
      </w:r>
    </w:p>
    <w:p>
      <w:r>
        <w:rPr>
          <w:rFonts w:ascii="宋体" w:hAnsi="宋体" w:eastAsia="宋体"/>
          <w:sz w:val="24"/>
        </w:rPr>
        <w:t>河南省民主妇女联合会编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0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怎样办好托儿组织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河南省民主妇女联合会编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农村-托儿所(学科: 管理) 托儿所-农村(学科: 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本书出售、求购地址：https://www.jiaokey.com/book/detail/11750050.html</w:t>
      </w:r>
    </w:p>
    <w:p>
      <w:r>
        <w:t>更多相关图书推荐：https://www.jiaokey.com</w:t>
      </w:r>
    </w:p>
    <w:p>
      <w:r>
        <w:t>河南省民主妇女联合会编 其他作品：https://www.jiaokey.com/tag/河南省民主妇女联合会编.html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关键词搜索：https://www.jiaokey.com/tag/农村-托儿所(学科: 管理) 托儿所-农村(学科: 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