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书名：煤的普查与探勘</w:t>
      </w:r>
    </w:p>
    <w:p>
      <w:r>
        <w:t>作者：（苏联）斯·维·特罗掦斯基教授著；赵福宁翻译；王兴祥审校</w:t>
      </w:r>
    </w:p>
    <w:p>
      <w:r>
        <w:t>出版社：北京：燃料工业出版社</w:t>
      </w:r>
    </w:p>
    <w:p>
      <w:r>
        <w:t>出版日期：1954.01</w:t>
      </w:r>
    </w:p>
    <w:p>
      <w:r>
        <w:t>总页数：55</w:t>
      </w:r>
    </w:p>
    <w:p>
      <w:r>
        <w:t>更多请访问教客网: www.jiaokey.com</w:t>
      </w:r>
    </w:p>
    <w:p>
      <w:r>
        <w:t>煤的普查与探勘 评论地址：https://www.jiaokey.com/book/detail/11750022.html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