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格拉乌尔院士  在华学术演讲集</w:t>
      </w:r>
    </w:p>
    <w:p>
      <w:r>
        <w:rPr>
          <w:rFonts w:ascii="宋体" w:hAnsi="宋体" w:eastAsia="宋体"/>
          <w:sz w:val="24"/>
        </w:rPr>
        <w:t>岑麟祥等翻译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格拉乌尔院士  在华学术演讲集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岑麟祥等翻译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本书出售、求购地址：https://www.jiaokey.com/book/detail/11749996.html</w:t>
      </w:r>
    </w:p>
    <w:p>
      <w:r>
        <w:t>更多相关图书推荐：https://www.jiaokey.com</w:t>
      </w:r>
    </w:p>
    <w:p>
      <w:r>
        <w:t>岑麟祥等翻译 其他作品：https://www.jiaokey.com/tag/岑麟祥等翻译.html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关键词搜索：https://www.jiaokey.com/tag/格拉乌尔院士  在华学术演讲集.html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