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苏联大百科全书选译  生物化学·巴赫  巴赫：恩格列尔过氧化物学说</w:t>
      </w:r>
    </w:p>
    <w:p>
      <w:r>
        <w:rPr>
          <w:rFonts w:ascii="宋体" w:hAnsi="宋体" w:eastAsia="宋体"/>
          <w:sz w:val="24"/>
        </w:rPr>
        <w:t>刘麟祥等译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苏联大百科全书选译  生物化学·巴赫  巴赫：恩格列尔过氧化物学说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刘麟祥等译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本书出售、求购地址：https://www.jiaokey.com/book/detail/11749988.html</w:t>
      </w:r>
    </w:p>
    <w:p>
      <w:r>
        <w:t>更多相关图书推荐：https://www.jiaokey.com</w:t>
      </w:r>
    </w:p>
    <w:p>
      <w:r>
        <w:t>刘麟祥等译 其他作品：https://www.jiaokey.com/tag/刘麟祥等译.html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关键词搜索：https://www.jiaokey.com/tag/苏联大百科全书选译  生物化学·巴赫  巴赫：恩格列尔过氧化物学说.html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