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书名：工业企业限额发料制度</w:t>
      </w:r>
    </w:p>
    <w:p>
      <w:r>
        <w:t>作者:高承铎编</w:t>
      </w:r>
    </w:p>
    <w:p>
      <w:r>
        <w:t>出版社:沈阳：辽宁人民出版社</w:t>
      </w:r>
    </w:p>
    <w:p>
      <w:r>
        <w:t>出版日期：1957.06</w:t>
      </w:r>
    </w:p>
    <w:p>
      <w:r>
        <w:t>总页数：42</w:t>
      </w:r>
    </w:p>
    <w:p>
      <w:r>
        <w:t>更多请访问教客网:www.jiaokey.com</w:t>
      </w:r>
    </w:p>
    <w:p>
      <w:r>
        <w:t>工业企业限额发料制度评论地址：https://www.jiaokey.com/book/detail/11749973.html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