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上缴预算的利润提成</w:t>
      </w:r>
    </w:p>
    <w:p>
      <w:r>
        <w:rPr>
          <w:rFonts w:ascii="宋体" w:hAnsi="宋体" w:eastAsia="宋体"/>
          <w:sz w:val="24"/>
        </w:rPr>
        <w:t>巴叶夫斯基，马尔吉里斯著；王文彬，周辛癸译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上缴预算的利润提成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巴叶夫斯基，马尔吉里斯著；王文彬，周辛癸译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本书出售、求购地址：https://www.jiaokey.com/book/detail/11749957.html</w:t>
      </w:r>
    </w:p>
    <w:p>
      <w:r>
        <w:t>更多相关图书推荐：https://www.jiaokey.com</w:t>
      </w:r>
    </w:p>
    <w:p>
      <w:r>
        <w:t>巴叶夫斯基，马尔吉里斯著；王文彬，周辛癸译 其他作品：https://www.jiaokey.com/tag/巴叶夫斯基，马尔吉里斯著；王文彬，周辛癸译.html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关键词搜索：https://www.jiaokey.com/tag/上缴预算的利润提成.html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