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畜牧兽医训练班讲义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畜牧兽医训练班讲义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本书出售、求购地址：https://www.jiaokey.com/book/detail/11749952.html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关键词搜索：https://www.jiaokey.com/tag/畜牧兽医训练班讲义.html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