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各部骨折固定姿势和石膏绷带范围图谱</w:t>
      </w:r>
    </w:p>
    <w:p>
      <w:r>
        <w:rPr>
          <w:rFonts w:ascii="宋体" w:hAnsi="宋体" w:eastAsia="宋体"/>
          <w:sz w:val="24"/>
        </w:rPr>
        <w:t>吴之理编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各部骨折固定姿势和石膏绷带范围图谱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本书出售、求购地址：https://www.jiaokey.com/book/detail/11749949.html</w:t>
      </w:r>
    </w:p>
    <w:p>
      <w:r>
        <w:t>更多相关图书推荐：https://www.jiaokey.com</w:t>
      </w:r>
    </w:p>
    <w:p>
      <w:r>
        <w:t>吴之理编 其他作品：https://www.jiaokey.com/tag/吴之理编.html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关键词搜索：https://www.jiaokey.com/tag/各部骨折固定姿势和石膏绷带范围图谱.html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